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5-963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И.К.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892412</w:t>
      </w:r>
      <w:r>
        <w:rPr>
          <w:rFonts w:ascii="Times New Roman" w:eastAsia="Times New Roman" w:hAnsi="Times New Roman" w:cs="Times New Roman"/>
          <w:sz w:val="28"/>
          <w:szCs w:val="28"/>
        </w:rPr>
        <w:t>27001638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27.12.2024 №18810589241227001638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08.01.2025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963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0412365400665009632520128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7">
    <w:name w:val="cat-UserDefined grp-3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